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CF24" w14:textId="15BC3020" w:rsidR="00752FC4" w:rsidRPr="00C23F92" w:rsidRDefault="007568A4" w:rsidP="005125BB">
      <w:pPr>
        <w:pStyle w:val="Date"/>
        <w:rPr>
          <w:sz w:val="21"/>
          <w:szCs w:val="21"/>
        </w:rPr>
      </w:pPr>
      <w:r w:rsidRPr="00C23F92">
        <w:rPr>
          <w:sz w:val="21"/>
          <w:szCs w:val="21"/>
        </w:rPr>
        <w:t>September 2</w:t>
      </w:r>
      <w:r w:rsidR="00024DFE" w:rsidRPr="00C23F92">
        <w:rPr>
          <w:sz w:val="21"/>
          <w:szCs w:val="21"/>
        </w:rPr>
        <w:t>, 2021</w:t>
      </w:r>
    </w:p>
    <w:p w14:paraId="1D6F5898" w14:textId="01129E12" w:rsidR="00752FC4" w:rsidRPr="00C23F92" w:rsidRDefault="00024DFE" w:rsidP="008D0AA7">
      <w:pPr>
        <w:pStyle w:val="Salutation"/>
        <w:rPr>
          <w:sz w:val="21"/>
          <w:szCs w:val="21"/>
        </w:rPr>
      </w:pPr>
      <w:r w:rsidRPr="00C23F92">
        <w:rPr>
          <w:sz w:val="21"/>
          <w:szCs w:val="21"/>
        </w:rPr>
        <w:t>Dear Sir or Madam,</w:t>
      </w:r>
    </w:p>
    <w:p w14:paraId="177448C0" w14:textId="4934C37C" w:rsidR="00E072ED" w:rsidRPr="00C23F92" w:rsidRDefault="00E072ED" w:rsidP="00E072ED">
      <w:pPr>
        <w:rPr>
          <w:sz w:val="21"/>
          <w:szCs w:val="21"/>
        </w:rPr>
      </w:pPr>
      <w:r w:rsidRPr="00C23F92">
        <w:rPr>
          <w:sz w:val="21"/>
          <w:szCs w:val="21"/>
        </w:rPr>
        <w:t xml:space="preserve">It is my pleasure to recommend Shelly Hamill, who </w:t>
      </w:r>
      <w:r w:rsidR="00B04194">
        <w:rPr>
          <w:sz w:val="21"/>
          <w:szCs w:val="21"/>
        </w:rPr>
        <w:t>has served</w:t>
      </w:r>
      <w:r w:rsidRPr="00C23F92">
        <w:rPr>
          <w:sz w:val="21"/>
          <w:szCs w:val="21"/>
        </w:rPr>
        <w:t xml:space="preserve"> as Key Account Manager for Goslings in Aspen, CO </w:t>
      </w:r>
      <w:r w:rsidR="00B04194">
        <w:rPr>
          <w:sz w:val="21"/>
          <w:szCs w:val="21"/>
        </w:rPr>
        <w:t>for two years</w:t>
      </w:r>
      <w:r w:rsidRPr="00C23F92">
        <w:rPr>
          <w:sz w:val="21"/>
          <w:szCs w:val="21"/>
        </w:rPr>
        <w:t xml:space="preserve">. </w:t>
      </w:r>
      <w:r w:rsidR="00B04194">
        <w:rPr>
          <w:sz w:val="21"/>
          <w:szCs w:val="21"/>
        </w:rPr>
        <w:t>In 2019,</w:t>
      </w:r>
      <w:r w:rsidRPr="00C23F92">
        <w:rPr>
          <w:sz w:val="21"/>
          <w:szCs w:val="21"/>
        </w:rPr>
        <w:t xml:space="preserve"> I was faced with </w:t>
      </w:r>
      <w:r w:rsidR="00CA3A1A">
        <w:rPr>
          <w:sz w:val="21"/>
          <w:szCs w:val="21"/>
        </w:rPr>
        <w:t xml:space="preserve">the reality that efficiently </w:t>
      </w:r>
      <w:r w:rsidRPr="00C23F92">
        <w:rPr>
          <w:sz w:val="21"/>
          <w:szCs w:val="21"/>
        </w:rPr>
        <w:t xml:space="preserve">managing and leveraging a new partnership with Aspen Ski Co from the east coast would be impossible. We needed boots on the ground in Aspen, belonging to someone who could jump headfirst into an ever-changing role and work independently, with minimal guidance. Luckily, I met Shelly, who enthusiastically took on the challenge, regularly going above and beyond what was listed in the job description. </w:t>
      </w:r>
    </w:p>
    <w:p w14:paraId="6317996E" w14:textId="02409104" w:rsidR="00E072ED" w:rsidRPr="00C23F92" w:rsidRDefault="00E072ED" w:rsidP="00E072ED">
      <w:pPr>
        <w:rPr>
          <w:sz w:val="21"/>
          <w:szCs w:val="21"/>
        </w:rPr>
      </w:pPr>
      <w:r w:rsidRPr="00C23F92">
        <w:rPr>
          <w:sz w:val="21"/>
          <w:szCs w:val="21"/>
        </w:rPr>
        <w:t>With a solid background in event management</w:t>
      </w:r>
      <w:r w:rsidR="004A0083">
        <w:rPr>
          <w:sz w:val="21"/>
          <w:szCs w:val="21"/>
        </w:rPr>
        <w:t xml:space="preserve"> </w:t>
      </w:r>
      <w:r w:rsidRPr="00C23F92">
        <w:rPr>
          <w:sz w:val="21"/>
          <w:szCs w:val="21"/>
        </w:rPr>
        <w:t>and a friendly</w:t>
      </w:r>
      <w:r w:rsidR="00C62035">
        <w:rPr>
          <w:sz w:val="21"/>
          <w:szCs w:val="21"/>
        </w:rPr>
        <w:t xml:space="preserve"> yet tenacious</w:t>
      </w:r>
      <w:r w:rsidRPr="00C23F92">
        <w:rPr>
          <w:sz w:val="21"/>
          <w:szCs w:val="21"/>
        </w:rPr>
        <w:t xml:space="preserve"> disposition, Shelly </w:t>
      </w:r>
      <w:r w:rsidR="00B60121">
        <w:rPr>
          <w:sz w:val="21"/>
          <w:szCs w:val="21"/>
        </w:rPr>
        <w:t>has been</w:t>
      </w:r>
      <w:r w:rsidRPr="00C23F92">
        <w:rPr>
          <w:sz w:val="21"/>
          <w:szCs w:val="21"/>
        </w:rPr>
        <w:t xml:space="preserve"> the ideal representative for Goslings. She learned the complexities of the spirits trade quickly, navigating sponsorship logistics to ensure maximum visibility for Goslings at dozens of events. Shelly developed valuable relationships with wholesaler sales reps and with decision makers at </w:t>
      </w:r>
      <w:r w:rsidR="00E53A62">
        <w:rPr>
          <w:sz w:val="21"/>
          <w:szCs w:val="21"/>
        </w:rPr>
        <w:t>numerous</w:t>
      </w:r>
      <w:r w:rsidRPr="00C23F92">
        <w:rPr>
          <w:sz w:val="21"/>
          <w:szCs w:val="21"/>
        </w:rPr>
        <w:t xml:space="preserve"> Aspen and Snowmass restaurants, expanding the brand’s presence on beverage menus in a very competitive market</w:t>
      </w:r>
      <w:r w:rsidR="003E382F">
        <w:rPr>
          <w:sz w:val="21"/>
          <w:szCs w:val="21"/>
        </w:rPr>
        <w:t>.</w:t>
      </w:r>
      <w:r w:rsidRPr="00C23F92">
        <w:rPr>
          <w:sz w:val="21"/>
          <w:szCs w:val="21"/>
        </w:rPr>
        <w:t xml:space="preserve"> </w:t>
      </w:r>
    </w:p>
    <w:p w14:paraId="1B660D32" w14:textId="722C8841" w:rsidR="00E072ED" w:rsidRPr="00C23F92" w:rsidRDefault="00E072ED" w:rsidP="00E072ED">
      <w:pPr>
        <w:rPr>
          <w:sz w:val="21"/>
          <w:szCs w:val="21"/>
        </w:rPr>
      </w:pPr>
      <w:r w:rsidRPr="00C23F92">
        <w:rPr>
          <w:sz w:val="21"/>
          <w:szCs w:val="21"/>
        </w:rPr>
        <w:t>Shelly is a self-starter, a creative thinker, and is reliable and trustworthy. She has been a valuable support to me and to the Goslings brand during our period of activity in the Aspen market. Shelly will remain a friend to the team at Goslings, and the wins she secured for Goslings in the Aspen area will continue to benefit the brand long after the close of our contract period. I can enthusiastically recommend Shelly to any potential employer</w:t>
      </w:r>
      <w:r w:rsidR="005A3096">
        <w:rPr>
          <w:sz w:val="21"/>
          <w:szCs w:val="21"/>
        </w:rPr>
        <w:t xml:space="preserve"> and would gladly work with her again.</w:t>
      </w:r>
    </w:p>
    <w:sdt>
      <w:sdtPr>
        <w:rPr>
          <w:sz w:val="21"/>
          <w:szCs w:val="21"/>
        </w:rPr>
        <w:alias w:val="Sincerely:"/>
        <w:tag w:val="Sincerely:"/>
        <w:id w:val="379681130"/>
        <w:placeholder>
          <w:docPart w:val="CB605FC38B6F4A83B895979F5EA0217F"/>
        </w:placeholder>
        <w:temporary/>
        <w:showingPlcHdr/>
        <w15:appearance w15:val="hidden"/>
      </w:sdtPr>
      <w:sdtEndPr/>
      <w:sdtContent>
        <w:p w14:paraId="76E6A92F" w14:textId="77777777" w:rsidR="00752FC4" w:rsidRPr="00C23F92" w:rsidRDefault="00A316D3" w:rsidP="00200635">
          <w:pPr>
            <w:pStyle w:val="Closing"/>
            <w:rPr>
              <w:sz w:val="21"/>
              <w:szCs w:val="21"/>
            </w:rPr>
          </w:pPr>
          <w:r w:rsidRPr="00C23F92">
            <w:rPr>
              <w:sz w:val="21"/>
              <w:szCs w:val="21"/>
            </w:rPr>
            <w:t>Sincerely</w:t>
          </w:r>
          <w:r w:rsidR="00752FC4" w:rsidRPr="00C23F92">
            <w:rPr>
              <w:sz w:val="21"/>
              <w:szCs w:val="21"/>
            </w:rPr>
            <w:t>,</w:t>
          </w:r>
        </w:p>
      </w:sdtContent>
    </w:sdt>
    <w:p w14:paraId="09F563FE" w14:textId="3EFD7C2F" w:rsidR="000F7122" w:rsidRPr="00C23F92" w:rsidRDefault="00024DFE" w:rsidP="000F7122">
      <w:pPr>
        <w:pStyle w:val="Signature"/>
        <w:rPr>
          <w:sz w:val="21"/>
          <w:szCs w:val="21"/>
        </w:rPr>
      </w:pPr>
      <w:r w:rsidRPr="00C23F92">
        <w:rPr>
          <w:sz w:val="21"/>
          <w:szCs w:val="21"/>
        </w:rPr>
        <w:t>Laura Baughman</w:t>
      </w:r>
      <w:r w:rsidRPr="00C23F92">
        <w:rPr>
          <w:sz w:val="21"/>
          <w:szCs w:val="21"/>
        </w:rPr>
        <w:br/>
        <w:t>Brand Director, Goslings Rum</w:t>
      </w:r>
    </w:p>
    <w:sectPr w:rsidR="000F7122" w:rsidRPr="00C23F92" w:rsidSect="00E073C9">
      <w:headerReference w:type="default" r:id="rId11"/>
      <w:footerReference w:type="default" r:id="rId12"/>
      <w:headerReference w:type="first" r:id="rId13"/>
      <w:footerReference w:type="first" r:id="rId14"/>
      <w:pgSz w:w="12240" w:h="15840" w:code="1"/>
      <w:pgMar w:top="2275" w:right="1296" w:bottom="1411" w:left="1584"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9D7C" w14:textId="77777777" w:rsidR="003775C1" w:rsidRDefault="003775C1">
      <w:pPr>
        <w:spacing w:after="0"/>
      </w:pPr>
      <w:r>
        <w:separator/>
      </w:r>
    </w:p>
    <w:p w14:paraId="21F667A1" w14:textId="77777777" w:rsidR="003775C1" w:rsidRDefault="003775C1"/>
  </w:endnote>
  <w:endnote w:type="continuationSeparator" w:id="0">
    <w:p w14:paraId="5E8882D4" w14:textId="77777777" w:rsidR="003775C1" w:rsidRDefault="003775C1">
      <w:pPr>
        <w:spacing w:after="0"/>
      </w:pPr>
      <w:r>
        <w:continuationSeparator/>
      </w:r>
    </w:p>
    <w:p w14:paraId="360FEF09" w14:textId="77777777" w:rsidR="003775C1" w:rsidRDefault="00377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D15D" w14:textId="56E060C2" w:rsidR="00024DFE" w:rsidRDefault="00024DFE" w:rsidP="00024DFE">
    <w:pPr>
      <w:pStyle w:val="Footer"/>
    </w:pPr>
    <w:r>
      <w:t>Gosling-Castle Partners</w:t>
    </w:r>
  </w:p>
  <w:p w14:paraId="2D20AFA8" w14:textId="77777777" w:rsidR="00024DFE" w:rsidRDefault="00024DFE" w:rsidP="00024DFE">
    <w:pPr>
      <w:pStyle w:val="Footer"/>
    </w:pPr>
    <w:r>
      <w:t>1 Blue Hill Plaza</w:t>
    </w:r>
  </w:p>
  <w:p w14:paraId="59FF95D3" w14:textId="77777777" w:rsidR="00024DFE" w:rsidRDefault="00024DFE" w:rsidP="00024DFE">
    <w:pPr>
      <w:pStyle w:val="Footer"/>
    </w:pPr>
    <w:r>
      <w:t xml:space="preserve">Lobby Level 1509, Suite 28 </w:t>
    </w:r>
  </w:p>
  <w:p w14:paraId="45AA0E70" w14:textId="1818EC9E" w:rsidR="00E073C9" w:rsidRDefault="00024DFE" w:rsidP="00024DFE">
    <w:pPr>
      <w:pStyle w:val="Footer"/>
    </w:pPr>
    <w:r>
      <w:t>Pearl River, NY 10965</w:t>
    </w:r>
  </w:p>
  <w:p w14:paraId="27F8AA97" w14:textId="143AC54C" w:rsidR="00E073C9" w:rsidRDefault="00024DFE" w:rsidP="00E073C9">
    <w:pPr>
      <w:pStyle w:val="Footer"/>
    </w:pPr>
    <w:r>
      <w:t>(603) 686-2422</w:t>
    </w:r>
  </w:p>
  <w:p w14:paraId="09B53CC6" w14:textId="07F74A95" w:rsidR="00E63A04" w:rsidRPr="00E073C9" w:rsidRDefault="00024DFE" w:rsidP="00E073C9">
    <w:pPr>
      <w:pStyle w:val="Footer"/>
    </w:pPr>
    <w:r>
      <w:t>w</w:t>
    </w:r>
    <w:r w:rsidR="00E073C9" w:rsidRPr="0031278C">
      <w:rPr>
        <w:noProof/>
      </w:rPr>
      <mc:AlternateContent>
        <mc:Choice Requires="wpg">
          <w:drawing>
            <wp:anchor distT="0" distB="0" distL="114300" distR="114300" simplePos="0" relativeHeight="251665407" behindDoc="1" locked="0" layoutInCell="1" allowOverlap="1" wp14:anchorId="4CDEDD2D" wp14:editId="1CD7F02D">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2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05F259BA" id="Group 19" o:spid="_x0000_s1026" alt="&quot;&quot;" style="position:absolute;margin-left:0;margin-top:0;width:576.7pt;height:198pt;z-index:-251651073;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">
              <v:shape id="Freef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&#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&#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&#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r>
      <w:t>ww.goslingsrum.com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5177" w14:textId="77777777" w:rsidR="004C287B" w:rsidRDefault="003775C1" w:rsidP="00936859">
    <w:pPr>
      <w:pStyle w:val="Footer"/>
    </w:pPr>
    <w:sdt>
      <w:sdtPr>
        <w:id w:val="-728384629"/>
        <w:temporary/>
        <w:showingPlcHdr/>
        <w15:appearance w15:val="hidden"/>
      </w:sdtPr>
      <w:sdtEndPr/>
      <w:sdtContent>
        <w:r w:rsidR="00936859">
          <w:t>5432 Any Street West</w:t>
        </w:r>
      </w:sdtContent>
    </w:sdt>
  </w:p>
  <w:p w14:paraId="2E1D0093" w14:textId="77777777" w:rsidR="00936859" w:rsidRDefault="003775C1" w:rsidP="00936859">
    <w:pPr>
      <w:pStyle w:val="ContactInfo"/>
    </w:pPr>
    <w:sdt>
      <w:sdtPr>
        <w:id w:val="1668832742"/>
        <w:temporary/>
        <w:showingPlcHdr/>
        <w15:appearance w15:val="hidden"/>
      </w:sdtPr>
      <w:sdtEndPr/>
      <w:sdtContent>
        <w:r w:rsidR="00936859">
          <w:t>Townsville, State 54321 USA</w:t>
        </w:r>
      </w:sdtContent>
    </w:sdt>
  </w:p>
  <w:p w14:paraId="29ABCE10" w14:textId="77777777" w:rsidR="00936859" w:rsidRDefault="003775C1" w:rsidP="00936859">
    <w:pPr>
      <w:pStyle w:val="Footer"/>
    </w:pPr>
    <w:sdt>
      <w:sdtPr>
        <w:id w:val="-1152596164"/>
        <w:temporary/>
        <w:showingPlcHdr/>
        <w15:appearance w15:val="hidden"/>
      </w:sdtPr>
      <w:sdtEndPr/>
      <w:sdtContent>
        <w:r w:rsidR="00936859">
          <w:t>(543) 543-5432  (800) 543-5432</w:t>
        </w:r>
      </w:sdtContent>
    </w:sdt>
  </w:p>
  <w:p w14:paraId="3F0CFA4E" w14:textId="77777777" w:rsidR="00936859" w:rsidRDefault="003775C1" w:rsidP="00936859">
    <w:pPr>
      <w:pStyle w:val="Footer"/>
    </w:pPr>
    <w:sdt>
      <w:sdtPr>
        <w:id w:val="-101340984"/>
        <w:temporary/>
        <w:showingPlcHdr/>
        <w15:appearance w15:val="hidden"/>
      </w:sdtPr>
      <w:sdtEndPr/>
      <w:sdtContent>
        <w:r w:rsidR="00936859">
          <w:t>(543) 543-5433 fax</w:t>
        </w:r>
      </w:sdtContent>
    </w:sdt>
  </w:p>
  <w:p w14:paraId="6FEB488B" w14:textId="77777777" w:rsidR="008B0076" w:rsidRPr="008B0076" w:rsidRDefault="003775C1" w:rsidP="00936859">
    <w:pPr>
      <w:pStyle w:val="Footer"/>
    </w:pPr>
    <w:sdt>
      <w:sdtPr>
        <w:id w:val="1647011317"/>
        <w:placeholder>
          <w:docPart w:val="300AAFC66DDA430D82F5FCB2A59DC5BE"/>
        </w:placeholder>
        <w:temporary/>
        <w:showingPlcHdr/>
        <w15:appearance w15:val="hidden"/>
      </w:sdtPr>
      <w:sdtEndPr/>
      <w:sdtContent>
        <w:r w:rsidR="00936859">
          <w:t>www.yourwebsitehere.com</w:t>
        </w:r>
      </w:sdtContent>
    </w:sdt>
    <w:r w:rsidR="00A62C23" w:rsidRPr="0031278C">
      <w:rPr>
        <w:noProof/>
      </w:rPr>
      <mc:AlternateContent>
        <mc:Choice Requires="wpg">
          <w:drawing>
            <wp:anchor distT="0" distB="0" distL="114300" distR="114300" simplePos="0" relativeHeight="251663359" behindDoc="1" locked="0" layoutInCell="1" allowOverlap="1" wp14:anchorId="7C80CA16" wp14:editId="73D5B8AE">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3C7CFAC6"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">
              <v:shape id="Freef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&#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&#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&#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9EC4" w14:textId="77777777" w:rsidR="003775C1" w:rsidRDefault="003775C1">
      <w:pPr>
        <w:spacing w:after="0"/>
      </w:pPr>
      <w:r>
        <w:separator/>
      </w:r>
    </w:p>
    <w:p w14:paraId="2FFC96CD" w14:textId="77777777" w:rsidR="003775C1" w:rsidRDefault="003775C1"/>
  </w:footnote>
  <w:footnote w:type="continuationSeparator" w:id="0">
    <w:p w14:paraId="028C0B8B" w14:textId="77777777" w:rsidR="003775C1" w:rsidRDefault="003775C1">
      <w:pPr>
        <w:spacing w:after="0"/>
      </w:pPr>
      <w:r>
        <w:continuationSeparator/>
      </w:r>
    </w:p>
    <w:p w14:paraId="51A37883" w14:textId="77777777" w:rsidR="003775C1" w:rsidRDefault="00377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E398" w14:textId="49FAF965" w:rsidR="00E63A04" w:rsidRDefault="00024DFE" w:rsidP="00E073C9">
    <w:pPr>
      <w:pStyle w:val="Header"/>
    </w:pPr>
    <w:r>
      <w:rPr>
        <w:noProof/>
      </w:rPr>
      <w:drawing>
        <wp:inline distT="0" distB="0" distL="0" distR="0" wp14:anchorId="3C3E6E3C" wp14:editId="7A4DA6C4">
          <wp:extent cx="1004455" cy="1004991"/>
          <wp:effectExtent l="0" t="0" r="5715" b="508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1183" cy="10117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0885" w14:textId="77777777" w:rsidR="00E62294" w:rsidRPr="00A62C23" w:rsidRDefault="00A62C23" w:rsidP="00A62C23">
    <w:pPr>
      <w:pStyle w:val="Header"/>
    </w:pPr>
    <w:r>
      <w:rPr>
        <w:noProof/>
      </w:rPr>
      <mc:AlternateContent>
        <mc:Choice Requires="wpg">
          <w:drawing>
            <wp:inline distT="0" distB="0" distL="0" distR="0" wp14:anchorId="2325A63F" wp14:editId="766785B1">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0ABD8BA" w14:textId="77777777" w:rsidR="00A62C23" w:rsidRPr="001439FF" w:rsidRDefault="00A62C23" w:rsidP="00A62C23">
                            <w:pPr>
                              <w:pStyle w:val="Logo"/>
                              <w:rPr>
                                <w:lang w:val="en"/>
                              </w:rPr>
                            </w:pPr>
                            <w:r w:rsidRPr="001439FF">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2325A63F" id="Group 2" o:spid="_x0000_s1026" alt="&quot;&quot;" style="width:162pt;height:83.25pt;mso-position-horizontal-relative:char;mso-position-vertical-relative:line" coordsize="2057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">
              <v:group id="Group 9" o:spid="_x0000_s1027" style="position:absolute;left:6191;width:7887;height:5588" coordsize="7888,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28" style="position:absolute;left:4484;top:326;width:3404;height:4782;visibility:visible;mso-wrap-style:square;v-text-anchor:top" coordsize="1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&#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&#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&#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" filled="f" fillcolor="#fffffe" stroked="f" strokecolor="#212120" insetpen="t">
                <v:textbox inset="2.88pt,2.88pt,2.88pt,2.88pt">
                  <w:txbxContent>
                    <w:p w14:paraId="30ABD8BA" w14:textId="77777777" w:rsidR="00A62C23" w:rsidRPr="001439FF" w:rsidRDefault="00A62C23" w:rsidP="00A62C23">
                      <w:pPr>
                        <w:pStyle w:val="Logo"/>
                        <w:rPr>
                          <w:lang w:val="en"/>
                        </w:rPr>
                      </w:pPr>
                      <w:r w:rsidRPr="001439FF">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FE"/>
    <w:rsid w:val="000115CE"/>
    <w:rsid w:val="00024DFE"/>
    <w:rsid w:val="000828F4"/>
    <w:rsid w:val="000C41F2"/>
    <w:rsid w:val="000F51EC"/>
    <w:rsid w:val="000F7122"/>
    <w:rsid w:val="00177783"/>
    <w:rsid w:val="00183F1F"/>
    <w:rsid w:val="001B4EEF"/>
    <w:rsid w:val="001B689C"/>
    <w:rsid w:val="00200635"/>
    <w:rsid w:val="00254E0D"/>
    <w:rsid w:val="002810E3"/>
    <w:rsid w:val="00283073"/>
    <w:rsid w:val="002A4B8E"/>
    <w:rsid w:val="00334B25"/>
    <w:rsid w:val="00344525"/>
    <w:rsid w:val="00346C06"/>
    <w:rsid w:val="00356101"/>
    <w:rsid w:val="003775C1"/>
    <w:rsid w:val="0038000D"/>
    <w:rsid w:val="00385ACF"/>
    <w:rsid w:val="003E382F"/>
    <w:rsid w:val="00422757"/>
    <w:rsid w:val="00475D96"/>
    <w:rsid w:val="00477474"/>
    <w:rsid w:val="00480B7F"/>
    <w:rsid w:val="004A0083"/>
    <w:rsid w:val="004A1893"/>
    <w:rsid w:val="004C287B"/>
    <w:rsid w:val="004C4A44"/>
    <w:rsid w:val="004F71EA"/>
    <w:rsid w:val="005125BB"/>
    <w:rsid w:val="005264AB"/>
    <w:rsid w:val="00537F9C"/>
    <w:rsid w:val="00572222"/>
    <w:rsid w:val="005A3096"/>
    <w:rsid w:val="005D3057"/>
    <w:rsid w:val="005D3DA6"/>
    <w:rsid w:val="00613955"/>
    <w:rsid w:val="006379BC"/>
    <w:rsid w:val="00642E91"/>
    <w:rsid w:val="006C6CAD"/>
    <w:rsid w:val="00744EA9"/>
    <w:rsid w:val="00752FC4"/>
    <w:rsid w:val="007568A4"/>
    <w:rsid w:val="00757E9C"/>
    <w:rsid w:val="007B4C91"/>
    <w:rsid w:val="007C253C"/>
    <w:rsid w:val="007D70F7"/>
    <w:rsid w:val="007F3D55"/>
    <w:rsid w:val="00830C5F"/>
    <w:rsid w:val="00834A33"/>
    <w:rsid w:val="00851B43"/>
    <w:rsid w:val="00874BE6"/>
    <w:rsid w:val="00896EE1"/>
    <w:rsid w:val="008B0076"/>
    <w:rsid w:val="008C1482"/>
    <w:rsid w:val="008C2737"/>
    <w:rsid w:val="008D0AA7"/>
    <w:rsid w:val="00912A0A"/>
    <w:rsid w:val="00936859"/>
    <w:rsid w:val="009425D9"/>
    <w:rsid w:val="009468D3"/>
    <w:rsid w:val="009521C2"/>
    <w:rsid w:val="0099390D"/>
    <w:rsid w:val="009A039F"/>
    <w:rsid w:val="00A17117"/>
    <w:rsid w:val="00A316D3"/>
    <w:rsid w:val="00A5578C"/>
    <w:rsid w:val="00A62C23"/>
    <w:rsid w:val="00A763AE"/>
    <w:rsid w:val="00AC1A6E"/>
    <w:rsid w:val="00B04194"/>
    <w:rsid w:val="00B60121"/>
    <w:rsid w:val="00B63133"/>
    <w:rsid w:val="00BC0F0A"/>
    <w:rsid w:val="00BE64D7"/>
    <w:rsid w:val="00C11980"/>
    <w:rsid w:val="00C23F92"/>
    <w:rsid w:val="00C37964"/>
    <w:rsid w:val="00C62035"/>
    <w:rsid w:val="00C948EA"/>
    <w:rsid w:val="00CA3A1A"/>
    <w:rsid w:val="00CB0809"/>
    <w:rsid w:val="00D0026B"/>
    <w:rsid w:val="00D04123"/>
    <w:rsid w:val="00D06525"/>
    <w:rsid w:val="00D149F1"/>
    <w:rsid w:val="00D36106"/>
    <w:rsid w:val="00D66793"/>
    <w:rsid w:val="00DC7840"/>
    <w:rsid w:val="00E072ED"/>
    <w:rsid w:val="00E073C9"/>
    <w:rsid w:val="00E4506B"/>
    <w:rsid w:val="00E53A62"/>
    <w:rsid w:val="00E5646A"/>
    <w:rsid w:val="00E62294"/>
    <w:rsid w:val="00E63A04"/>
    <w:rsid w:val="00E64688"/>
    <w:rsid w:val="00F71D73"/>
    <w:rsid w:val="00F7204C"/>
    <w:rsid w:val="00F763B1"/>
    <w:rsid w:val="00FA402E"/>
    <w:rsid w:val="00FB49C2"/>
    <w:rsid w:val="00FF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67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ughman\AppData\Roaming\Microsoft\Templates\Financial%20busines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05FC38B6F4A83B895979F5EA0217F"/>
        <w:category>
          <w:name w:val="General"/>
          <w:gallery w:val="placeholder"/>
        </w:category>
        <w:types>
          <w:type w:val="bbPlcHdr"/>
        </w:types>
        <w:behaviors>
          <w:behavior w:val="content"/>
        </w:behaviors>
        <w:guid w:val="{E96336B8-2C39-4D8C-AA07-E4FD08CC6DA2}"/>
      </w:docPartPr>
      <w:docPartBody>
        <w:p w:rsidR="008E27BA" w:rsidRDefault="00404927">
          <w:pPr>
            <w:pStyle w:val="CB605FC38B6F4A83B895979F5EA0217F"/>
          </w:pPr>
          <w:r>
            <w:t>Sincerely,</w:t>
          </w:r>
        </w:p>
      </w:docPartBody>
    </w:docPart>
    <w:docPart>
      <w:docPartPr>
        <w:name w:val="300AAFC66DDA430D82F5FCB2A59DC5BE"/>
        <w:category>
          <w:name w:val="General"/>
          <w:gallery w:val="placeholder"/>
        </w:category>
        <w:types>
          <w:type w:val="bbPlcHdr"/>
        </w:types>
        <w:behaviors>
          <w:behavior w:val="content"/>
        </w:behaviors>
        <w:guid w:val="{74909017-8E31-4E1B-AE93-175069FAE6BB}"/>
      </w:docPartPr>
      <w:docPartBody>
        <w:p w:rsidR="008E27BA" w:rsidRDefault="00404927">
          <w:pPr>
            <w:pStyle w:val="300AAFC66DDA430D82F5FCB2A59DC5B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BA"/>
    <w:rsid w:val="002E16A5"/>
    <w:rsid w:val="00404927"/>
    <w:rsid w:val="008E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E74B5" w:themeColor="accent5" w:themeShade="BF"/>
      <w:sz w:val="22"/>
    </w:rPr>
  </w:style>
  <w:style w:type="paragraph" w:customStyle="1" w:styleId="CB605FC38B6F4A83B895979F5EA0217F">
    <w:name w:val="CB605FC38B6F4A83B895979F5EA0217F"/>
  </w:style>
  <w:style w:type="paragraph" w:customStyle="1" w:styleId="300AAFC66DDA430D82F5FCB2A59DC5BE">
    <w:name w:val="300AAFC66DDA430D82F5FCB2A59DC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4.xml><?xml version="1.0" encoding="utf-8"?>
<ds:datastoreItem xmlns:ds="http://schemas.openxmlformats.org/officeDocument/2006/customXml" ds:itemID="{A897E587-E97E-45D8-B33B-19069FF2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business letterhead</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2021-09-02T19:34:00Z</dcterms:created>
  <dcterms:modified xsi:type="dcterms:W3CDTF">2021-09-02T19:35:00Z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